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8C" w:rsidRPr="00265603" w:rsidRDefault="00DB658C" w:rsidP="00DB65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6560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Информационно-технологическое обеспечение образовательного учреждения</w:t>
      </w:r>
    </w:p>
    <w:p w:rsidR="00DB658C" w:rsidRDefault="00DB658C" w:rsidP="00DB65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6560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Перечень компьютеров, имеющихся в образовательном учреждении</w:t>
      </w:r>
    </w:p>
    <w:p w:rsidR="00DB658C" w:rsidRPr="00265603" w:rsidRDefault="00DB658C" w:rsidP="00DB658C">
      <w:pPr>
        <w:spacing w:after="0" w:line="240" w:lineRule="auto"/>
        <w:ind w:left="1000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96"/>
        <w:gridCol w:w="4125"/>
      </w:tblGrid>
      <w:tr w:rsidR="00DB658C" w:rsidRPr="00E8233E" w:rsidTr="00781CB6">
        <w:tc>
          <w:tcPr>
            <w:tcW w:w="2552" w:type="dxa"/>
            <w:vAlign w:val="center"/>
          </w:tcPr>
          <w:p w:rsidR="00DB658C" w:rsidRPr="00265603" w:rsidRDefault="00DB658C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Тип компьютера</w:t>
            </w:r>
          </w:p>
        </w:tc>
        <w:tc>
          <w:tcPr>
            <w:tcW w:w="3496" w:type="dxa"/>
            <w:vAlign w:val="center"/>
          </w:tcPr>
          <w:p w:rsidR="00DB658C" w:rsidRPr="00265603" w:rsidRDefault="00DB658C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</w:tc>
        <w:tc>
          <w:tcPr>
            <w:tcW w:w="4125" w:type="dxa"/>
            <w:vAlign w:val="center"/>
          </w:tcPr>
          <w:p w:rsidR="00DB658C" w:rsidRPr="00265603" w:rsidRDefault="00DB658C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Где используются (на уроке, </w:t>
            </w:r>
            <w:proofErr w:type="spellStart"/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факульт</w:t>
            </w:r>
            <w:proofErr w:type="spellEnd"/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занятии, управлении и др.)</w:t>
            </w:r>
          </w:p>
        </w:tc>
      </w:tr>
      <w:tr w:rsidR="00DB658C" w:rsidRPr="00E8233E" w:rsidTr="00781CB6">
        <w:tc>
          <w:tcPr>
            <w:tcW w:w="2552" w:type="dxa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Стационарный</w:t>
            </w:r>
          </w:p>
        </w:tc>
        <w:tc>
          <w:tcPr>
            <w:tcW w:w="3496" w:type="dxa"/>
          </w:tcPr>
          <w:p w:rsidR="00DB658C" w:rsidRPr="00265603" w:rsidRDefault="00551183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4125" w:type="dxa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уроке, элективных и кружковых занятиях, во внеклассной  работе, в управлении</w:t>
            </w:r>
          </w:p>
        </w:tc>
      </w:tr>
      <w:tr w:rsidR="00DB658C" w:rsidRPr="00E8233E" w:rsidTr="00781CB6">
        <w:trPr>
          <w:trHeight w:val="372"/>
        </w:trPr>
        <w:tc>
          <w:tcPr>
            <w:tcW w:w="2552" w:type="dxa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Переносной (ноутбук)</w:t>
            </w:r>
          </w:p>
        </w:tc>
        <w:tc>
          <w:tcPr>
            <w:tcW w:w="3496" w:type="dxa"/>
          </w:tcPr>
          <w:p w:rsidR="00DB658C" w:rsidRPr="00265603" w:rsidRDefault="00AA1825" w:rsidP="00D7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4125" w:type="dxa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уроке, элективных и кружковых занятиях, во внеклассной  работе, в управлении</w:t>
            </w:r>
          </w:p>
        </w:tc>
      </w:tr>
    </w:tbl>
    <w:p w:rsidR="00DB658C" w:rsidRPr="00265603" w:rsidRDefault="00DB658C" w:rsidP="00DB658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B658C" w:rsidRPr="009C2DF0" w:rsidRDefault="00DB658C" w:rsidP="00DB658C">
      <w:pPr>
        <w:spacing w:after="0" w:line="240" w:lineRule="auto"/>
        <w:ind w:left="1000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C2DF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Наличие в образовательном учреждении оргтехники и технических средств обучения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46"/>
        <w:gridCol w:w="3261"/>
      </w:tblGrid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  <w:p w:rsidR="00DB658C" w:rsidRPr="00265603" w:rsidRDefault="00DB658C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547BA8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Компьютер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6228C7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107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Ноутбук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6228C7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Принтер</w:t>
            </w:r>
            <w:r w:rsidR="0035399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(включая лазерный принтер)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353995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МФУ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6228C7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Проекторы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547BA8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Интерактивная доска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E009E5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Телевизор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353995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Видеомагнитофон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DVD-</w:t>
            </w: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плеер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DB658C" w:rsidRPr="00E8233E" w:rsidTr="00781CB6"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Другое</w:t>
            </w: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CE2193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B658C"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идеокамера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CE2193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CB2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Цифров</w:t>
            </w:r>
            <w:r w:rsidR="00CB20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ой фотоаппарат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CB2062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DB658C" w:rsidP="00CB2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CB20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узыкальный центр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CB2062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062" w:rsidRPr="00CB2062" w:rsidRDefault="00CB2062" w:rsidP="00CB2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Портативная колонка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JBL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62" w:rsidRPr="00CB2062" w:rsidRDefault="00CB2062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</w:p>
        </w:tc>
      </w:tr>
      <w:tr w:rsidR="00DB658C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58C" w:rsidRPr="00265603" w:rsidRDefault="00781CB6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Микшерный пульт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58C" w:rsidRPr="00265603" w:rsidRDefault="00DB658C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560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B2062" w:rsidRPr="00E8233E" w:rsidTr="00781CB6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062" w:rsidRPr="00CB2062" w:rsidRDefault="00CB206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Цифровое фортепиано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062" w:rsidRPr="00265603" w:rsidRDefault="00CB2062" w:rsidP="00CE2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</w:tbl>
    <w:p w:rsidR="00DB658C" w:rsidRPr="00265603" w:rsidRDefault="00DB658C" w:rsidP="00DB658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DB658C" w:rsidRPr="00265603" w:rsidRDefault="00DB658C" w:rsidP="00DB658C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7F077D" w:rsidRDefault="007F077D" w:rsidP="007F07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C2DF0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Учебно-наглядные пособия</w:t>
      </w:r>
    </w:p>
    <w:p w:rsidR="007F077D" w:rsidRPr="009C2DF0" w:rsidRDefault="007F077D" w:rsidP="007F07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5274"/>
        <w:gridCol w:w="2160"/>
      </w:tblGrid>
      <w:tr w:rsidR="007F077D" w:rsidRPr="00E8233E" w:rsidTr="00781CB6">
        <w:tc>
          <w:tcPr>
            <w:tcW w:w="275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Учебный предмет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пособий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Количество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Начальная школа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"Русский язык 3-4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Поурочное планирование по программе "Школа 2100"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 "Учиться -это весело!  Пальчиковая гимнастика.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 "Учиться -это весело!  Пальчиковые игры и физкультминутки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"Начальная школа. Тематическое планирование.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"Система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Занкова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"Русский алфавит" (4табл.фА1)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"Русский алфавит" 4 табл.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аппликация "Звукобуквенная лента"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таблиц "Словарные слова"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Русский язык начальная школа  таблицы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Русский язык начальная школа  таблицы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демонстрационные  "Русский яз. 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Таблицы демонстрационные  "Русский яз. 2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демонстрационные   "Русский яз. 3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Таблицы демонстрационные "Русский яз. 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  "Правописания гласных в корне слова"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"Обучение грамоте 1 класс"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"Русский алфавит в картинках"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Тесты по русскому языку и математике 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страна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Лингвиния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"Сиди правильно и не отвлекайся"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Азбука подвижная (лам.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магн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крепл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Демонст.пособие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Касса.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Лента букв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Касса букв классная (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лам.с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магн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крепл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Литературное чтение 3-4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кл.Поуроч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планир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."Гармония"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Литературное чтение 3-4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кл.Поуроч.планир.по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."Школа 2100"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"Учиться -это весело! Аля,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Кляксич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буква А."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"Учиться -это весело! Музыкальный алфавит.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Учим буквы,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стихи и песенки.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 диск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Учиться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это весело!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Веселая азбука.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Стихи В.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Брисова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МРЗ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"Сказки Пушкина"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Демонстрационное пособие "Касса Лента букв"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"Учимся рассматривать картины"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диск. Развитие речи. Программно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методический комплекс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Программно-методический комплекс. Академия младшего школьника 1-4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Программно-методический комплекс.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Буквария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Обучение чтению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Программно-методический комплекс. Фантазеры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Программно-методический комплекс. Фантазеры.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Мультитворчество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"Лента букв"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Программно-методический комплекс для начальных классов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карта "природные зоны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Карта океанов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"Живая природа" (для 1,2,3 классов)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"Мир вокруг нас" (для первого класса)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"Мир животных"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"Насекомые.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тицы"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"Ознакомление с окружающим миром"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"Природоведение - 2"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"Природоведение - 3"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"Увлекательная природа"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Административная карта РО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Гербарий для начальной школы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"Полезные ископаемые"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"Почва и ее состав"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 "Анатомия для детей"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 "Мир вокруг нас"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"Окружающий мир 3-4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Поурочное планирование по программе "Гармония"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"Окружающий мир 3-4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Поурочное планирование по программе "Школа 2100"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"Анатомия - 1; 2; 3; 4"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"Анатомия для детей 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"Птицы домашние"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муляжей фруктов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Окруж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мир "Времена года"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Окруж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мир.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Неживая и живая природа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Окружающий мир.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Времена года.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нач.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школе (20 сл.) "Природа"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начальной школе (20 сл.) "В мире трав"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начальной школе (20 сл.) "Дерево и его значение в жизни"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начальной школе (20 сл.) "Лесные тайны"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начальной школе (20 сл.) "Плодовые культуры и цветы сада"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начальной школе (20 сл.) "Расскажи о человеке"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по природоведению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карта "Российская Федерация"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"Природные зоны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"Природные зоны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Федерация" (физическая) нач.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школа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Фенологический календарь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"Погода сегодня"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Теллурий (Модель Солнце-Земля-Луна)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магнитно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маркерная "Классный уголок"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по природоведению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Волшебные игрушки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Головоломка для веселых и находчивых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для нач.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шк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."Технология. Обработка бумаги и картона-1; -2 " по 8 т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Русский  язык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"Из истории русской письменности - 1"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"Из истории русской письменности - 2"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Зинина.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русского языка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 5 ; 6; 7; 8-9 классы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русского языка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 5 ; 6; 7; 8-9 классы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физики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7, 8, 9, 10, 11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Диктанты. Изложения.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Тренинговые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упражнения. 5,11 классы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Из истории русской письменности 1,2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наглядных пособий "Грамматические разборы"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Портреты для кабинета русского языка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Русский язык в таб.5-9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"Русский язык. Частицы и междометия"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"Русский язык. Союзы и предлоги"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"Русский язык. Частицы и междометия"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по русскому языку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наглядных пособий (грамматические разборы)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в кабинет русского языка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Литература</w:t>
            </w: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DVD Поэт и время. Анна Ахматова.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Русская литература. Н. Гоголь, 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Мережковский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Русская поэзия. Вдохновенная Анна 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"А.С. Пушкин"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"Биография писателей" Часть 1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"Биография писателей" Часть 2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Видеофильм "Древнерусская литература 11- 18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"Пушкинская Москва"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"Пушкинская Москва" (фран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"Живой Маяковский"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"Как правильно говорить по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русски"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"Классики русской литературы"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"Отечества достойный сын Н.А.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Некрасов"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"Писатели серебряного века"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"Пушкинская Москва"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"Сергей Есенин"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литературы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5-6 ; 7-8; 9; 10; 11 классы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Сочинения.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Ответы на билеты по литературе.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Портреты для кабинета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литаратуры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"Пейзаж в произведениях художников"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"Литература 5-11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"Литература 6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"Выдающиеся русские писатели"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"Литература 7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"Литература 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"Литература 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46"/>
        </w:trPr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Иностранный язык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"Увлекательный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английский .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Тренировочные игры, слайд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rPr>
          <w:trHeight w:val="20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Касса букв для изучения иностранного языка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язык .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5-6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Английские сказки.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 8-9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Как ты там, Энди?"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язык.6-7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Баллады о Робин Гуде.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Король Артур и рыцари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язык.6-7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Принц и нищий. Твен М.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язык.7-8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Оливер Твист. Диккенс Ч.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язык.7-8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Шерлок Холмс.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Голубой карбункул.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3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язык.8-9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Черная стрела.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Стивенсон Р.Л.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332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язык.9-10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Портрет Дориана Грея.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Уайльд О.1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"Английский язык6-7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Остров сокровищ. Стивенсон Р.Л.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Английский язык. 6,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Материалы для занятий.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Немецкий язык. 6,11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Материалы для занятий, тесты, задания,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Портреты писателей (француз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кий язык -5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Счетная лесенка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Таблица "Английский алфавит"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"Английский алфавит в картинках"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"Немецкий алфавит в картинках"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"Французский алфавит в картинках"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по иностранному языку.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"Алфавит и транскрипционные знаки"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"Алфавит" Англия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"Английский алфавит" 0,75*1,0 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"Англоговорящие страны»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"Выдающиеся писатели и деятели" Англия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"Исследовательская деятельность"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"Карта Англии"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"О стране изучаемого языка"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"Произносительная таблица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"Фонетика 0,75*1,0 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"Фонетика для англ. яз."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Наглядное пособие "Панно с видом на Лондон"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Портреты английских писателей (плоские)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"Прогулка по Лондону"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19"/>
        </w:trPr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Набор геометрических  тел 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rPr>
          <w:trHeight w:val="31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инструментов классных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Алгебра. Графики функций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"Геом.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Эвклида"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диски по алгебре 7-8 кл,10-11кл.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 диски по геометрии 9,10,11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"Истрия математики"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"Уроки алгебры КиМ.10-11 класс; 7-8 класс; 9 класс"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геометрии 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7; 8; 9; 10; 11 классы"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алгебре "Алгебра, функции и графики"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алгебре "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Алгебра.Графики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числовых функций" ( 6 табл.)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алгебре "Алгебра.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Неравенства" (8 табл.)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"Геометрические  тела"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"Части целого на круге" (простые дроби)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"Части целого на круге" (простые дроби)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Геометр.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оптика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Портреты математиков ( 18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"Математика. Геометрические фигуры"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CD диск для интерактивной доски "Математика, алгебра" 7-11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"Математика, основы мат.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анализа" 10-11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"Математика, стереометрия" 10-11кл.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"Выдающиеся деятели математики"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"Исследовательская деятельность"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"Формулы для решения задач по математике"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"Юный математик"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"Это интересно"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Наглядное пособие "Выдающиеся деятели математики"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"Площади многоугольников"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всему курсу алгебры (50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Информатика и ВТ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"Компьютер и безопасность" ( 2 листа, 450*600)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Программно-обучающий продукт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60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"Символы и понятия"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демонстрационные "Информатика и ИТК 8-9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(7-9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"Техника безопасности работы на компьютерах"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CD диск для интерактивной доски "Информатика, модели и процессы" 9-11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"Исследовательская деятельность"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"Требования к знаниям по информатике"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"Языки программирования"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""Компьютер и безопасность"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История и обществознание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Великая Отечественная война 1941, 1945 гг.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Великие русские полководцы.(сборник на 4 х DVD)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Война - дело народное.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Фильм 1,  3, 4, 5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Герб государства российского (история и современность)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Герои ВОВ. На полях сражений ратных.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Герои ВОВ. Небо победителей.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Герои ВОВ. Фронт под водой.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Дни воинской славы России. Курская   битва.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Дни воинской славы России. Снятия блокады города Ленинграда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Дни воинской славы России. Сталинградская  битва.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Дни воинской славы России.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 нами Москва.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Забытая война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морских сражений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русских царей. Романовы. Начало династии.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русских царей. Цари смутного времени.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русских царей. Царь Борис Годунов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русских царей. Царь Иван Грозный.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Командиры Гражданской войны.(сборник на 4 х DVD)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Михайло Ломоносов. Дмитрий Менделеев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Освобождение Москвы 1612 год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Полководцы ВОВ.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Фильм 1, 2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Полтавская битва.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Путь к звездам: страницы истории (история отечественной космонавтики)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Резиденция власти ( в Кремле от первого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моск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князя до Президента России)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Флотоводцы ВОВ. Фильм 1. Адмиралы флота Кузнецов Н.Г.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Атласы по истории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79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"Уроки истории"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Видеофильмы по истории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Карты по истории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"Бородино и его герои"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"Великая Отечественная война 1941-1945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гг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"Две революции. 1917 год."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"Древний Рим"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"Древняя Греция"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"Древняя Русь. Рюрик и Олег Вещий"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"История Второй Мировой Войны"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"История морских сражений"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"История русских царей. От Екатерины 1 до Екатерины ||""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"История. 20 век. 20-30 гг."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"Москва. Страницы истории 12-19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"Москва.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Страницы истории Х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 в."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"Первая Мировая война"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"Первый император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"Путешествие по России -1; -2"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"Ратные подвиги Александра Невского"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"Россия Х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в." выпуск 1;2;3;4;5;6;7;8;9;10;11;12;13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всемирной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Древний мир"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всемирной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Новая история"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всемирной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Новейшее время"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всемирной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Средние века"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отечественной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|ХХ - ХХ века"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отечественной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до 19 века"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"Царь Борис Годунов""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"Царь Иван Грозный"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Биографии великих ученых (рефераты)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Великие российские династии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Дни воинской славы России. Великая Отечественная война 1941, 1945 г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Дни воинской славы России. Курская  битва.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Дни воинской славы России. Оборона Ленинграда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Дни воинской славы России. Сталинградская  битва.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История России с древнейших времен.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История России. 9,11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 древнейших времен до конца ХХ века.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История: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Наука или вымысел? Фильм 9, 10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портретов для кабинета истории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"История древнего мира ч.2" (А4/12шт)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"История Россия c древних времен." 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"История Россия XIX в." 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"История Россия XVI-IXVIII в." 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истории "История Россия XX-XXI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 (А4/12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"История средних веков" (А4/8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"Новая история ч.1" (А4/6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"Новая история ч.2" 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истории "Новейшая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история " 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истории "Новейшая история " 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истории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раздат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"История древнего мира ч.1" (А4/8шт)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"Всемирная история" (обобщающие таблицы)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карта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Территор</w:t>
            </w:r>
            <w:proofErr w:type="spellEnd"/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полит.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раздел.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"Борьба народов против иноземных захватчиков"(матовое, 2-сторон.)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"Борьба народов против иноземных захватчиков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"Важнейшие географические открытия "(матовое, 2-сторон.)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"Великая Отечественная война 1941-1945 гг."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"Великая Отечественная война 1941-1945 гг." (матовое, 2-сторон.лам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Учебная карта "Византийская империя и славяне в VI-XI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"(матовое, 2-сторон.лам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Учебная карта "Древняя Греция " (до середины V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в.до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н.э.)(матовое, 2-сторон.лам)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Учебная карта "Древняя Италия " (до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серед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 III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в.до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н.э.)(матовое, 2-сторон.лам)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Учебная карта "Древняя Русь в IX-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нач.XII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 (до середины III в. до н. э.)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Учебная карта "Раздробленность Руси в XII-первой четверти XIII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(мат.2стор.)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империя 18 в."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мат.,2-стор.)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империя 19 в.- 1861 г."( мат.,2-стор.)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империя во второй половине XVIII в."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мат.,2-стор.)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ссийское государство в 16  в." (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мат.,2-стор.)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"Россия в 19 -нач.20 столетия"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мат.,2-стор.)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"Киевская Русь в IX-нач.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XIII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в.в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."(матовое, 2-сторон.лам)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"Смутное время в России в начале XVII в."( мат.,2-стор.)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"К уроку"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Наглядное пособие "История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Диск. Учимся изучать историю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"Великие полководцы"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"Музей в нашем классе 0,9*1,5 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"Схемы по экономике"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"Обществознание" 10-11кл.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"Выборы Президента  и Федерального собрания"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"Гимн РФ"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"Государственная программа"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"Государственные награды"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"История воззрений на общество"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"Конституционные права и свободы"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"Конституция РФ"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"Права и обязанности учащегося"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"Сферы общественной жизни"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"Государственный герб, флаг и гимн РФ"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Обществознание 8,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Обществознание. Тесты для абитуриентов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Основы государства и права. Ответы на билеты, подготовка к экзамену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Стенд "Государственный герб, флаг, гимн"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География</w:t>
            </w: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Австралия. Социально-эконом.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Агроклиматические ресурсы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Агропромышленный комплекс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Антарктида. Интерактивное наглядное пособие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Арктика. Интерактивное наглядное пособие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Африка. Политическая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Африка.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Великие географические  открытия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Великобритания. Интерактивная 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"География-1"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"География-2"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"География-3"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"История географических открытий"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"Океан и Земля. Ступени познания"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Водные ресурсы. Интерактивное пособие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Восточная Сибирь.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Географическая карта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Географическое положение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Гидросфера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Глобус физический д.210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Глобус физический д.320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Евразия. Политическая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Евразия.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Европейский  Север и Северо-Запад 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Европа.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Европейский Север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Европейский Юг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Европейский Юг России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Западная Сибирь. Социально экономическая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Западная Сибирь.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Зарубежная Европа. Социально-эконом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Земельные ресурсы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Зоогеографическая карта мира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Интерактивная модель Солнечной системы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Интерактивный атлас Свердловской области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Карта полушарий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Карта полушарий. Физическая карта РФ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Карты по географии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Климатическая карта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Климатические пояса и области мира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"Гранит и его составные части"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"Минералы и горные породы" (40 видов)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"Почва и ее состав"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"Полезные ископаемые"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 "Земля климат"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 "Уроки географии" 10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диски по географии 6,7,8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"Животный мир Арктической зоны"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"Земля. История планеты"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"Как устроен океан"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географии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10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географии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6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географии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7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географии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8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географии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9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География. 9,11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Сборник материалов, подготовка к экзамену,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"Природа и поселения России"(10 табл.А1 )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"Земля как планета.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Земля как система"(А4/12шт)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"Изображение земли"(А4/8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"Природа материков и океанов"(А4/12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"Природа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"Регионы  России"(А4/10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"Территория и поселения  России"(А4/10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"Экономика  России"(А4/16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"Циклон и антициклон"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аппликация "Природные зоны"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Вулкана (разборная)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Народы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Поволжье Соц.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эконом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Поволжье Физическая 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Политико-административная карта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Почвенная карта мира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Почвенная карта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Растительность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Северная Америка Политическая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Северная Америка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Северо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-Запад России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альбом по географии "География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альбом по географии "Ландшафты Земли"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альбом по географии "Население мира"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альбом по географии "Стихии Земли"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Социально экономическая карта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Строение земной коры и полезные ископаемые мира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по географии "Экономическая и социальная география мира 10кл" 12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по географии География России "Природа и население 8кл"10таб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"География материки, океаны" 7 класс 10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по географии "География.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Начальный курс 6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12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демонстрационные по географии "Рельеф" 10 таблиц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Тектоника и минеральные ресурсы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Урал. Соц. эконом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Урал.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"Карта полушарий"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"Австралия и Новая Зеландия"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"Австралия и Новая Зеландия" экономическая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"Агроклиматические ресурсы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"Африка"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"Африка" физическая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"Европа" физическая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"Зарубежная Европа"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"Зоогеографическая карта мира"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"Карта мира"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"Карта океанов"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"Карта полушарий"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"Климатическая карта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"Климатическая карта"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Учебная карта "Месторождение полезных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ископаемых"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"Политическая карта мира"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"Почвенная карта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Федерация"  (политико-административная)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Федерация" (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физич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., ср. школа)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Федерация" политико-административная.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Федерация" социально-экономическая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"Российская Федерация" физическая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"Северная Америка"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"Северная Америка" социально-экономическая»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"Строение земной коры и полезные ископаемые"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"Тектоника и минеральные ресурсы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Химическая промышленность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Учебная карта "Южная Америка эконом."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Центральная Россия. Соц. эконом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Центральная Россия.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Южная Америка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всему курсу географии (90 табл.)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"Строение Земли"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"Исследовательская деятельность"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"Материки и океаны и страны"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"Население и хозяйство мира"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географии "Хозяйство и регионы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"Строение земных складок"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зон разлома (Сдвиги земной коры)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альбом по географии "Минералы и горные породы"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"Хозяйство и географические районы"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Компас школьный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2193"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Программно-методический комплекс для проведения лабораторных работ по физике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посуды для кабинета физики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Барометр БР-52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Весы учебные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"Физика-2"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"Физика-6"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"Физика-7"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"Физика-8"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"Физика-9"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"Физика-9" 2 часть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"Геометрическая оптика" (10 опытов, 21 мин.)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"Молекулярная физика" (12 опытов, 26 мин.)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Катушка -моток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диски по физики 7,11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"Квантовые явления 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Ишкина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А.Ш.- Физика 2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"Квантовая физика" 10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"Механика-2" 8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"Молекулярная физика" 10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"Термодинамика"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"Физика атомного ядра"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"Электродинамика"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"Электромагнитные колебания"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Лабораторный набор "Кристаллизация"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Лабораторный набор "Электричество"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Лабораторный набор "Исследование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изопроцессов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газах"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электродвигателя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из 5 шаров (маятников)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по электролизу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пружин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прибор для демонстрации поверхностного направления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Прибор для демонстрации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Прибор для измерения длины световой волны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Приспособление для демонстрации реакции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сообщающиеся сосуды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Стрелки магнитные на штативе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Стрелки магнитные на штативах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стрелки магнитные на штативах (пара)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Таблица демонстрационная "Международная система единиц СИ 70*100"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Таблица демонстрационная "Физические величины и константы"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Таблица демонстрационная "Шкала электромагнитных излучений"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Термометр жидкостный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Шар Паскаля ШПС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Электроскопы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всему курсу физики (100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табл.)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"Механика" 12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"Оптика Специальная теория относительности" 14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физике "Электростатика постоянный ток"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"Физика, механика" 10кл.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"Физика, электродинамика, оптика" 10кл.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ая доска "Исследовательская дея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A633AE" w:rsidRPr="00E8233E" w:rsidTr="00781CB6">
        <w:tc>
          <w:tcPr>
            <w:tcW w:w="2754" w:type="dxa"/>
            <w:vMerge/>
          </w:tcPr>
          <w:p w:rsidR="00A633AE" w:rsidRPr="00E8233E" w:rsidRDefault="00A633AE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A633AE" w:rsidRPr="00E8233E" w:rsidRDefault="00A633AE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оборудования для цифровых  лабораторий</w:t>
            </w:r>
          </w:p>
        </w:tc>
        <w:tc>
          <w:tcPr>
            <w:tcW w:w="2160" w:type="dxa"/>
            <w:vAlign w:val="center"/>
          </w:tcPr>
          <w:p w:rsidR="00A633AE" w:rsidRPr="00E8233E" w:rsidRDefault="00A633AE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"Техника безопасности"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600"/>
        </w:trPr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2193"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Программно-методический комплекс для проведения лабораторных работ по химии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C6A04" w:rsidRPr="00E8233E" w:rsidTr="00781CB6">
        <w:trPr>
          <w:trHeight w:val="600"/>
        </w:trPr>
        <w:tc>
          <w:tcPr>
            <w:tcW w:w="2754" w:type="dxa"/>
            <w:vMerge/>
          </w:tcPr>
          <w:p w:rsidR="007C6A04" w:rsidRPr="00CE2193" w:rsidRDefault="007C6A04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C6A04" w:rsidRPr="00E8233E" w:rsidRDefault="007C6A04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Учебник 10 класс «Углубленный уровень»</w:t>
            </w:r>
          </w:p>
        </w:tc>
        <w:tc>
          <w:tcPr>
            <w:tcW w:w="2160" w:type="dxa"/>
            <w:vAlign w:val="center"/>
          </w:tcPr>
          <w:p w:rsidR="007C6A04" w:rsidRPr="00E8233E" w:rsidRDefault="007C6A04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</w:tr>
      <w:tr w:rsidR="007F077D" w:rsidRPr="00E8233E" w:rsidTr="00781CB6">
        <w:trPr>
          <w:trHeight w:val="600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Унифицированный комплект для лабораторных опытов и практических занятий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Пробирки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пипеток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Приспособление для демонстрации химической реакции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Набор № 3 ВС «Щёлочи»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атомов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 С «Кислоты 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 В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«Кислоты » (соляная кислота 2л.,серная кислота 3 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 ОС «Кислоты 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5 «Органические вещества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6 «Органические вещества»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413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№11С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13 ВС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13 ОС «Ацетаты»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№14ВС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16 ВС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17 ВС  «Нитраты»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17 ОС «Индикаторы»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№ 22 ВС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Доска для сушки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Карты - инструкции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"Волокна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"Пластмассы"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диски по химии 8-9кл.,10-11кл,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"Азот и фосфор" (13 опытов, 37 мин)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"Вода,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растворы,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основания.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Периодический закон"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A633AE" w:rsidRPr="00E8233E" w:rsidTr="00781CB6">
        <w:tc>
          <w:tcPr>
            <w:tcW w:w="2754" w:type="dxa"/>
            <w:vMerge/>
          </w:tcPr>
          <w:p w:rsidR="00A633AE" w:rsidRPr="00E8233E" w:rsidRDefault="00A633AE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A633AE" w:rsidRPr="00E8233E" w:rsidRDefault="00A633AE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оборудования для цифровых  лабораторий</w:t>
            </w:r>
          </w:p>
        </w:tc>
        <w:tc>
          <w:tcPr>
            <w:tcW w:w="2160" w:type="dxa"/>
            <w:vAlign w:val="center"/>
          </w:tcPr>
          <w:p w:rsidR="00A633AE" w:rsidRPr="00E8233E" w:rsidRDefault="00A633AE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"Галогены.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Сера" (15 опытов, 38 мин)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"Кислород.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Водород. 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2 ч."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"Металлы главных подгрупп"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"Металлы главных подгрупп"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"Металлы побочных подгрупп"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"Общие свойства металлов"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rPr>
          <w:trHeight w:val="1070"/>
        </w:trPr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"Органическая химия.</w:t>
            </w: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Азотосодеожащие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органические вещества.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Белки."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"Органическая химия.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Альдегиды и карбоновые кислоты.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Сложные эфиры."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"Органическая химия.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Предельные, непредельные аром.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углероды" 1.ч.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"Органическая химия.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Природные источники углеводородов.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Спирты и фенолы."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"Органическая химия.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Углеводы" 4 ч.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"Первоначальные химические понятия" 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1 ч. (16 опытов, 48 мин)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"Углерод и кремний" 1 ч.; 2 ч.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химии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10 - 11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химии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10 - 11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химии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8 - 9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химии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8 - 9 класс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"Химия - 8 класс (часть 1,2) DVD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"Химия 9. Электролитическая диссоциация"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"Химия диэлектрический ток 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Химия. 8,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Тесты для учащихся.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Химия. 8,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Школьный курс. Тренажеры.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Подготовка к экзамену.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модель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кристал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решетки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Портреты химиков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"Выдающиеся химики"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"Основные понятия и законы химии"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"Периодическая система химических элементов Менделеева" электронная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"Периодическая система химических элементов Менделеева"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"Техника безопасности на уроках химии"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"Формулы для решения задач"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"Эл.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ряд. напряжений металлов"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"Юный химик"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всему курсу неорганической химии (100 табл.)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химии (Хим.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производство)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"Химия" 10кл.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CD диск для интерактивной доски "Химия" 8-9кл.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E2193"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Биология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Цифровое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видеопрезентационное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устройство ELIKI M-200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A633AE" w:rsidRPr="00E8233E" w:rsidTr="00781CB6">
        <w:tc>
          <w:tcPr>
            <w:tcW w:w="2754" w:type="dxa"/>
            <w:vMerge/>
          </w:tcPr>
          <w:p w:rsidR="00A633AE" w:rsidRPr="00CE2193" w:rsidRDefault="00A633AE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A633AE" w:rsidRPr="00E8233E" w:rsidRDefault="00A633AE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оборудования для цифровых  лабораторий</w:t>
            </w:r>
          </w:p>
        </w:tc>
        <w:tc>
          <w:tcPr>
            <w:tcW w:w="2160" w:type="dxa"/>
            <w:vAlign w:val="center"/>
          </w:tcPr>
          <w:p w:rsidR="00A633AE" w:rsidRPr="00E8233E" w:rsidRDefault="00A633AE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"Систематика растений" 1 ч.; 2 ч.; 3 ч.; 4 ч.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Животные"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Растения,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бактерии,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грибы"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Человек и его здоровье"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Животные"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Общая биология." 10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.;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Растения, бактерии, грибы"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"Уроки биологии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Человек и его здоровье"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"Биология -4 ; 5"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"Биология.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Где живут организмы" (для 5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"Животные отвечают"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"Жизнь растений"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Гербарий "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Сельскохоз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растения России"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Дальний Восток. Физическая карта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"Древесные растения и их распространение" (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"Древесные растения и их распространение" (раздаточная)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"Морское дно"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"Палеонтологическая " (форма сохранности ископаемых, растений и живот"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Коллекция "Раковины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молюсков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 спец.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"Раковины моллюсков"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микропрепаратов по ОБ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 "Анатомия для детей"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 диски по биологии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 Биология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6, 11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Материалы к уроку.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 Биология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6, 8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Тесты для учащихся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"Ботаника.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Знакомство с цветковыми растениями"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"ВИЧ.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Знать, чтобы жить"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"Земля. Происхождение человека"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"ГИА.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Биология.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Химия 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"Земля.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Развитие жизни"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"Общая биология.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Генетика"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"Цитология"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"Эволюция животного мира"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Биология 9,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Рефераты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Биология. 6, 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Материалы к уроку.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Биология. Ответы на экзаменационные вопросы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дидакт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карточек "Систематика и экология млекопитающих"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дидактич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карточек "Систематика и экология млекопитающих"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плакатов "Здоровый образ жизни" для оформления кабинета .Комплект 4 А3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ботан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разд. "Многообразие растений .Лекарственные и ядовитые"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ботанике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ботанике разд. "Грибы съедобные и несъедобные"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ботанике разд. "Многообразие растений. Придорожные и сорные"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ботанике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"Многообразие растений.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Водные и прибрежные"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ботанике разд.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"Многообразие растений.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Лесные и луговые"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зоологии разд. "Разнообразие животных" Птицы (16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Комплект таблиц по зоологии раздаточный "Разнообразие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жив-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ых</w:t>
            </w:r>
            <w:proofErr w:type="spellEnd"/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Млекопитающие"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Модели черепа,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уха,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мозга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- аппликация "Биосинтез белка"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"Гигиена зубов"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"Цветок яблони"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глаза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гортани в разрезе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желудка в разрезе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локтевого сустава подвижная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почки в разрезе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сердце в разрезе (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стебля растения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строения корня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василька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гороха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капусты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картофеля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подсолнечника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пшеницы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цветка тюльпана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"Гаметогенез у человека и млекопитающих"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"Генетика групп крови"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"Деление клетки.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Митоз и мейоз"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Дигибридное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скрещивание"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"Классификация растений и животных"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"Моногибридное скрещивание"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"Наследование резус-фактора"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"Неполное доминирование и взаимодействие генов"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"Перекрест хромосом"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"Развитие костной рыбы и лягушки"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"Развитие насекомых с полным и неполным превращением"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"Разнообразие низших и высших хордовых"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"Строение и размножение гидры"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"Строение и разнообразие простейших"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"Циклы развития печеночного сосальщика и бычьего цепня"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Модель-аппликация "Эволюция важнейших систем органов позвоночных"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Микроскоп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муляжей фруктов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муляжей шляпочных грибов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Сивоглазов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Среда обитания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Скелет голубя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Скелет костной рыбы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Скелет кролика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Скелет лягушки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Скелет человека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Торс человека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Чернов.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Чучело "Сорока"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CD диск для интерактивной доски "Биология, молекулярная и клеточная" 10-11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CD диск для интерактивной доски "Биология, теория эволюции, экология" 10-11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"Уголок здоровья"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CD диск для интерактивной доски "Биология" 9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"Уголок профилактики вредных  привычек"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Диск. Биохимия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Диск. Наглядная биология. Растения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Диск. Наглядная биология. Растения живой организм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Диск. Наглядная биология. Растения. Грибы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"Исследовательская деятельность"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"Уголок здоровья"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Гербарий "Основные группы растений"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"Правила выполнения лаб.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работ. по биологии"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микропрепаратов "Анатомия"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микропрепаратов "Ботаника 1"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микропрепаратов "Ботаника 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микропрепаратов "Зоология"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"Череп человека с раскрашенными костями"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Скелет человека на штативе 85 см.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Торс человека разборной 42 см.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Жизнь пчелы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Apis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Чемоданчик с 27 вмонтированными образцами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Жить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или не жить. (экология)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Экология. Нетрадиционная энергетика.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Экология. Х|Х век.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"Экологический альманах"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"Экология.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охрана природы"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"Экологические факторы.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Влажность"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"Экологические факторы.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Свет"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"Экологические факторы.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Температура"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"Экология  Х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век"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CD-диск для интерактивной доски. Экология 10-11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таблиц по экологии "Экосистема- экологическая единица окружающей среды"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Изобразительное искусство и мировая художественная литература 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"Пейзаж в произведениях художников"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Большой Кремлевский Дворец.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Великий Храм России (Храм Христа Спасителя)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Государственная Третьяковская галерея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Дворцы Санкт - Петербурга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Сердце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Художники России -1 ; -2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"Великий Эрмитаж"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"Народные промыслы"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"Третьяковская галерея. Сказка про сказку"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"Художники России-1"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"Художники России-2"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"Что такое искусство"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Мастера русского балета.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Архитектура .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Россия 12 - 19 вв."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"Великий Эрмитаж"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"Дворцы Санкт-Петербурга"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"Путешествие в прекрасное"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Библия.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КиМ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Библия.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ДИРЕКТМЕДИА (DVD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box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Великий Храм России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Византийское искусство (DVD-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box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Древнерусская икона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Древнерусская культура: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литература и искусство  (DVD-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box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Технология (обслуживающий труд)</w:t>
            </w: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Из истории Православия .DVD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Иллюстрированная библейская энциклопедия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Народное искусство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Православная икона (DVD-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box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Религии мира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Русская изба DVD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Русский народный костюм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Свято-Троицкая Сергиева Лавра виртуальная экскурсия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Компакт-диск Собор Покрова, что на Рву (храм Василия Блаженного,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англ+рус.версия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Сын человеческий (от Библии к Евангелию) DVD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Храм Христа Спасителя. CD-ROM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Портреты художников (22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"Иван Крамской"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"Сказки в произведениях Васнецова"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Слайд комплект по ИЗО (20 сл.)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"Основы православной культуры  1-4 классы"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"Основы православной культуры  5-9 классы"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"Основы православной культуры  10-11классы"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Дидактические  раздаточные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материалы "Мировая худ. Культура»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"Мировая худ.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культура Жанры в русской живописи"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ая доска "Исследовательская дея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тельность"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"Мировая худ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.культура"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 " Музыкальная сказка. По щучьему велению»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 диск "Алиса в зазеркалье. 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Кэролл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Л.»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"Музыкальная сказка. Кошка мура, пес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Чарлик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 волшебник Сан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Саныч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"Музыкальная сказка.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 ребятах и зверятах»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 диск "О том, как заяц был львом и другие истории»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 "Сборник лучших детских песен.»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 "Сборник лучших песен. Вместе с мамой.»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Компакт- диск "Учиться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–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это весело!  О воробьях, синичках и разных проч. птичках"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"Музыкальный мир"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Портреты композиторов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"Нотный стан"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"Волокна" раздаточная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промышленных образцов тканей, ниток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Шерсть и продукты ее переработки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Шерсть начальная школа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промышленных образцов тканей, ниток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Шерсть и продукты ее переработки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Коллекция Шерсть начальная школа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."Технология обработки ткани.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Транспаранты "Конструирование и моделирование плечевых изделий"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Транспаранты "Моделирование брюк"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"Техника безопасности на уроках труда"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Форма д/выпечки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Швейная машинка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Электропечка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Электропечка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2-х конфорочная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Электроутюг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03285A" w:rsidP="00032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Технология  (</w:t>
            </w:r>
            <w:proofErr w:type="gramEnd"/>
            <w:r w:rsidR="007F077D"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технический труд)</w:t>
            </w: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Клещи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надфилей (5 шт.)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Набор надфилей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Напильник плоский 200 мм №1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Ножовка по дереву 400 мм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Ножовка 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Ножовка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Ножовка по металлу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Очки защитные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Молоток слесарный 0,2 кг.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Молоток слесарный 0,5 кг.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Молоток, гвоздодёр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Плоскогубцы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Плоскогубцы 160 мм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"Безопасность труда при деревообработке" (5 листов, 450*600)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"Ручной слесарный инструмент"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Рубанок деревянный с одним ножом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Рубанок РУ-10650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Стамеска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Стамеска 12 мм.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 по технологии "Слесарное дело"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по технологии "Слесарное дело" (ф.А1)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"Техника безопасности на уроках труда"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Клещи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надфилей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Тиски слесарные 125 мм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Углошлифовальная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машина УШМ-180/1800М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Интерскол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Щетка - сметка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Электродрель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Электроточило</w:t>
            </w:r>
            <w:proofErr w:type="spellEnd"/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CE2193"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  <w:t>Основы безопасности жизнедеятельности</w:t>
            </w:r>
          </w:p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5264D3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Макет Встроенное убежище в разрезе</w:t>
            </w:r>
          </w:p>
        </w:tc>
        <w:tc>
          <w:tcPr>
            <w:tcW w:w="2160" w:type="dxa"/>
            <w:vAlign w:val="center"/>
          </w:tcPr>
          <w:p w:rsidR="007F077D" w:rsidRPr="00E8233E" w:rsidRDefault="005264D3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5264D3" w:rsidRPr="00E8233E" w:rsidTr="00781CB6">
        <w:tc>
          <w:tcPr>
            <w:tcW w:w="2754" w:type="dxa"/>
            <w:vMerge/>
          </w:tcPr>
          <w:p w:rsidR="005264D3" w:rsidRPr="00CE2193" w:rsidRDefault="005264D3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5264D3" w:rsidRDefault="005264D3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Макет Простейшее  укрытие в разрезе</w:t>
            </w:r>
          </w:p>
        </w:tc>
        <w:tc>
          <w:tcPr>
            <w:tcW w:w="2160" w:type="dxa"/>
            <w:vAlign w:val="center"/>
          </w:tcPr>
          <w:p w:rsidR="005264D3" w:rsidRDefault="00CE23C1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E23C1" w:rsidRPr="00E8233E" w:rsidTr="00781CB6">
        <w:tc>
          <w:tcPr>
            <w:tcW w:w="2754" w:type="dxa"/>
            <w:vMerge/>
          </w:tcPr>
          <w:p w:rsidR="00CE23C1" w:rsidRPr="00CE2193" w:rsidRDefault="00CE23C1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CE23C1" w:rsidRDefault="00CE23C1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Сумки и комплекты медицинского имущества для оказания первой медицинской помощи </w:t>
            </w:r>
          </w:p>
        </w:tc>
        <w:tc>
          <w:tcPr>
            <w:tcW w:w="2160" w:type="dxa"/>
            <w:vAlign w:val="center"/>
          </w:tcPr>
          <w:p w:rsidR="00CE23C1" w:rsidRDefault="00CE23C1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Бытовой дозиметр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Жгут кровоостанавливающий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Лямка медицинская носилочная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Носилки санитарные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Сумка СМС доврачебной помощи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Флаг красного цвета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CE23C1" w:rsidRPr="00E8233E" w:rsidTr="00781CB6">
        <w:tc>
          <w:tcPr>
            <w:tcW w:w="2754" w:type="dxa"/>
            <w:vMerge/>
          </w:tcPr>
          <w:p w:rsidR="00CE23C1" w:rsidRPr="00CE2193" w:rsidRDefault="00CE23C1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CE23C1" w:rsidRDefault="00CE23C1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Шина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Дитерихса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деревянная</w:t>
            </w:r>
          </w:p>
        </w:tc>
        <w:tc>
          <w:tcPr>
            <w:tcW w:w="2160" w:type="dxa"/>
            <w:vAlign w:val="center"/>
          </w:tcPr>
          <w:p w:rsidR="00CE23C1" w:rsidRDefault="00CE23C1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Шина проволочная для ног</w:t>
            </w:r>
          </w:p>
        </w:tc>
        <w:tc>
          <w:tcPr>
            <w:tcW w:w="2160" w:type="dxa"/>
            <w:vAlign w:val="center"/>
          </w:tcPr>
          <w:p w:rsidR="00B94D82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Шина проволочная для рук</w:t>
            </w:r>
          </w:p>
        </w:tc>
        <w:tc>
          <w:tcPr>
            <w:tcW w:w="2160" w:type="dxa"/>
            <w:vAlign w:val="center"/>
          </w:tcPr>
          <w:p w:rsidR="00B94D82" w:rsidRDefault="00C67A8A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CE2193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CE23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Шина фанерная  длиной 1м</w:t>
            </w:r>
          </w:p>
        </w:tc>
        <w:tc>
          <w:tcPr>
            <w:tcW w:w="2160" w:type="dxa"/>
            <w:vAlign w:val="center"/>
          </w:tcPr>
          <w:p w:rsidR="00B94D82" w:rsidRDefault="00C67A8A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5264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Макет автомата </w:t>
            </w:r>
          </w:p>
        </w:tc>
        <w:tc>
          <w:tcPr>
            <w:tcW w:w="2160" w:type="dxa"/>
            <w:vAlign w:val="center"/>
          </w:tcPr>
          <w:p w:rsidR="007F077D" w:rsidRPr="00E8233E" w:rsidRDefault="005264D3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Винтовка пневматическая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"Чрезвычайные приключения Юли и Ромы" 1-3 ч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1F163E" w:rsidRPr="00E8233E" w:rsidTr="00D06CEB">
        <w:tc>
          <w:tcPr>
            <w:tcW w:w="2754" w:type="dxa"/>
            <w:vMerge/>
          </w:tcPr>
          <w:p w:rsidR="001F163E" w:rsidRPr="00E8233E" w:rsidRDefault="001F163E" w:rsidP="001F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63E" w:rsidRPr="001F163E" w:rsidRDefault="001F163E" w:rsidP="001F16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F163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2160" w:type="dxa"/>
            <w:vAlign w:val="center"/>
          </w:tcPr>
          <w:p w:rsidR="001F163E" w:rsidRPr="00E8233E" w:rsidRDefault="007C6A04" w:rsidP="001F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1F163E" w:rsidRPr="00E8233E" w:rsidTr="00D06CEB">
        <w:tc>
          <w:tcPr>
            <w:tcW w:w="2754" w:type="dxa"/>
            <w:vMerge/>
          </w:tcPr>
          <w:p w:rsidR="001F163E" w:rsidRPr="00E8233E" w:rsidRDefault="001F163E" w:rsidP="001F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63E" w:rsidRPr="001F163E" w:rsidRDefault="001F163E" w:rsidP="001F1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"О воинской обязанности и </w:t>
            </w:r>
            <w:r w:rsidRPr="001F1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военной службе"</w:t>
            </w:r>
          </w:p>
        </w:tc>
        <w:tc>
          <w:tcPr>
            <w:tcW w:w="2160" w:type="dxa"/>
            <w:vAlign w:val="center"/>
          </w:tcPr>
          <w:p w:rsidR="001F163E" w:rsidRPr="00E8233E" w:rsidRDefault="007C6A04" w:rsidP="001F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30</w:t>
            </w:r>
          </w:p>
        </w:tc>
      </w:tr>
      <w:tr w:rsidR="001F163E" w:rsidRPr="00E8233E" w:rsidTr="00D06CEB">
        <w:tc>
          <w:tcPr>
            <w:tcW w:w="2754" w:type="dxa"/>
            <w:vMerge/>
          </w:tcPr>
          <w:p w:rsidR="001F163E" w:rsidRPr="00E8233E" w:rsidRDefault="001F163E" w:rsidP="001F16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3E" w:rsidRPr="001F163E" w:rsidRDefault="001F163E" w:rsidP="001F16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163E">
              <w:rPr>
                <w:rFonts w:ascii="Times New Roman" w:hAnsi="Times New Roman"/>
                <w:color w:val="000000"/>
                <w:sz w:val="24"/>
                <w:szCs w:val="24"/>
              </w:rPr>
              <w:t>Общевойсковые уставы Вооруженных Сил РФ</w:t>
            </w:r>
          </w:p>
        </w:tc>
        <w:tc>
          <w:tcPr>
            <w:tcW w:w="2160" w:type="dxa"/>
            <w:vAlign w:val="center"/>
          </w:tcPr>
          <w:p w:rsidR="001F163E" w:rsidRPr="00E8233E" w:rsidRDefault="007C6A04" w:rsidP="001F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E8233E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Pr="00E8233E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Нормативы по физической подготовке</w:t>
            </w:r>
          </w:p>
        </w:tc>
        <w:tc>
          <w:tcPr>
            <w:tcW w:w="2160" w:type="dxa"/>
            <w:vAlign w:val="center"/>
          </w:tcPr>
          <w:p w:rsidR="00B94D82" w:rsidRPr="00E8233E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E8233E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Приемы и правила метания ручных гранат</w:t>
            </w:r>
          </w:p>
        </w:tc>
        <w:tc>
          <w:tcPr>
            <w:tcW w:w="2160" w:type="dxa"/>
            <w:vAlign w:val="center"/>
          </w:tcPr>
          <w:p w:rsidR="00B94D82" w:rsidRPr="00E8233E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B94D82" w:rsidRPr="00E8233E" w:rsidTr="00781CB6">
        <w:tc>
          <w:tcPr>
            <w:tcW w:w="2754" w:type="dxa"/>
            <w:vMerge/>
          </w:tcPr>
          <w:p w:rsidR="00B94D82" w:rsidRPr="00E8233E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B94D82" w:rsidRDefault="00B94D8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Фортификационные  сооружения</w:t>
            </w:r>
          </w:p>
        </w:tc>
        <w:tc>
          <w:tcPr>
            <w:tcW w:w="2160" w:type="dxa"/>
            <w:vAlign w:val="center"/>
          </w:tcPr>
          <w:p w:rsidR="00B94D82" w:rsidRPr="00E8233E" w:rsidRDefault="00B94D8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CE23C1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Пневматическая винтовка</w:t>
            </w:r>
          </w:p>
        </w:tc>
        <w:tc>
          <w:tcPr>
            <w:tcW w:w="2160" w:type="dxa"/>
            <w:vAlign w:val="center"/>
          </w:tcPr>
          <w:p w:rsidR="007F077D" w:rsidRPr="00E8233E" w:rsidRDefault="00CE23C1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 Ракетные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войска стратегического назначения.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Боевые корабли  ВМФ (ч.1) 20 мин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Боевые ракеты.20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Военно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Воздушные Силы.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Военно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Морской Флот.20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Военно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учебные заведения  МО РФ ч.1,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Воздушно, десантные войска .30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Всегда в пути (автомобильные войска)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российского оружия: в воздухе.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российского оружия: на земле.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История российского оружия: на море.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Космические лоцманы (об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отеч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Космонавтике)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Медицинская помощь в условиях выживания.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Общевоинские уставы Вооруженных Сил РФ,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внутренний  порядок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Общевоинские уставы Вооруженных Сил РФ.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Караульная служба.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Оружие 21 века: в воздухе (часть 1)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Оружие 21 века: на земле  (часть 1;2 )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Оружие 21 века: на море (часть 1)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Оружие массового поражения (ОМП) и его поражающие факторы. 30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Спецназ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Вооруженых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Сил России.20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Сухопутные войска .20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Техника и вооружение  мотострелковых и танковых войск (ч.1,2)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Техника и вооружение ВДВ.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Техника и вооружение ПВО  страны.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Техника и вооружение ракетных войск и артиллерии (ч.1)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Техника и вооружение РВСН.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DVD Тыл Вооруженных Сил РФ.30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DVD Уставы Вооруженных Сил РФ: история и </w:t>
            </w:r>
            <w:proofErr w:type="gram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современность .</w:t>
            </w:r>
            <w:proofErr w:type="gram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20 мин.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"ОБЖ. Улица полна неожиданностей"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Винтовка пневматическая ИЖ-38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Винтовка пневматическая ИЖ-38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Военная форма одежды/плакат/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"Строевая подготовка"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Дорожные знаки - на основе декоративного магнита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Дорожные знаки на основе декор.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магнита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"Охрана жизнедеятельности в школе"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Компакт-диск "Право на жизнь (профилактика наркомании)"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демонстрационного материала "Дети и дорога"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набор плакатов "Дорожная азбука"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настольно- печатная игра "Мы спешим в школу"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настольно-печатная игра " Улица"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настольно-печатная игра "Дорога"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настольно-печатная игра "Светофор"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560*800 мм Электробезопасность.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Некоторые способы освобождения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пострадавш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560*800 мм Электробезопасность.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Примеры опасных для жизни случаев поражен.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560*800 мм Электробезопасность.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Причины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электротравматизма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 560*800 мм,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полимер. плен., пластик.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рамка Электробезопасность.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Определение,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Плакаты по ГО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"Аптечка первой помощи"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"Помощник юного велосипедиста"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Противогаз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Противогаз ГП-5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Развивающая игра "Законы улиц и дорог"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Светофоры, пешеходы, велосипедисты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"Безопасность на улицах и дорогах"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Таблицы демонстрационные "Пожарная  безопасность"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Модель "Максим-2"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Таблицы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"Основы безопасности жизнедеятельности"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Видеофильм "Безопасность детей в транспортном мире"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Базовый комплект "Транспортные светофоры"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"Правила безопасности школьника"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"Оказание первой мед.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помощи"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"Права и обязанности  учащегося"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Действия водителя в чрезвычайных обстоятельствах (4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Диск Общие вопросы безопасности дорожного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движения (9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Основы законодательства в сфере дорожного движения (33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Первая помощь пострадавшим в ДТП (17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Правила дорожного движения (26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Психология безопасного управления автомобилем (3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Типичные опасные дорожные ситуации (6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Устройство и тех. обслуживание автомобиля (56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Чего можно ожидать от ребенка на дороге (4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Школа высшего водительского мастерства (9 фильма)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Диск Электронная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плакатница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(библиотеки тематических иллюстраций)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Диск Электронный стенд "Средства регулирования дорожного движения"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"Меры по противодействию терроризму" 1400*1000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"Оказание первой помощи при пожаре" 900*1200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"Порядок действия работников общеобразовательного учреждения в случае возникновения пожара"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"Противопожарный режим в школе"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"Средства для тушения пожара"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Доска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магнитно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маркерная "Азбука дорожного движения"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Доска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магнитно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маркерная "Азбука пешехода"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Доска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магнитно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маркерная "Дорожное движение в городе"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магнитно-маркерная "Светофоры в дорожных ситуациях"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A11EB" w:rsidRPr="00E8233E" w:rsidTr="00781CB6">
        <w:tc>
          <w:tcPr>
            <w:tcW w:w="2754" w:type="dxa"/>
            <w:vMerge/>
          </w:tcPr>
          <w:p w:rsidR="007A11EB" w:rsidRPr="00E8233E" w:rsidRDefault="007A11EB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A11EB" w:rsidRPr="00E8233E" w:rsidRDefault="007A11EB" w:rsidP="007A1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доска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Нормативы по физической подготовке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7A11EB" w:rsidRPr="00E8233E" w:rsidRDefault="007A11EB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"Военная форма одежды"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"Военно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учебные заведения"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"Военно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виды спорта"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A11EB" w:rsidRPr="00E8233E" w:rsidTr="00781CB6">
        <w:tc>
          <w:tcPr>
            <w:tcW w:w="2754" w:type="dxa"/>
            <w:vMerge/>
          </w:tcPr>
          <w:p w:rsidR="007A11EB" w:rsidRPr="00E8233E" w:rsidRDefault="007A11EB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A11EB" w:rsidRPr="00E8233E" w:rsidRDefault="007A11EB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доска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B34CD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Огневая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подготовка. Метание ручных гранат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7A11EB" w:rsidRPr="00E8233E" w:rsidRDefault="006236B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236B2" w:rsidRPr="00E8233E" w:rsidTr="00781CB6">
        <w:tc>
          <w:tcPr>
            <w:tcW w:w="2754" w:type="dxa"/>
            <w:vMerge/>
          </w:tcPr>
          <w:p w:rsidR="006236B2" w:rsidRPr="00E8233E" w:rsidRDefault="006236B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6236B2" w:rsidRDefault="006236B2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доска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Тактическая подготовка. Фортификационные сооружения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2160" w:type="dxa"/>
            <w:vAlign w:val="center"/>
          </w:tcPr>
          <w:p w:rsidR="006236B2" w:rsidRPr="00E8233E" w:rsidRDefault="006236B2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</w:t>
            </w:r>
            <w:proofErr w:type="spellStart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Военнообраз</w:t>
            </w:r>
            <w:proofErr w:type="spellEnd"/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 уч."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"Воинские звания"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доска "Меры по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предупреждению терактов"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2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"Меры по против.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терроризму"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"На службе отечеству"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"Огневая подготовка"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"Осторожно. Терроризм"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"Тактическая подготовка"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Наглядное пособие "В стране дорожных знаков"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"Уставы"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"Дорожные знаки 700*1000"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"Дорожные знаки №1"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"Дорожные знаки №4"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"Обязанности пешехода"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"Первая помощь при ДТП"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"Правила дорожного движения для школьников"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"Правила дорожного движения для велосипедистов"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"Твой друг светофор"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5264D3" w:rsidRPr="00E8233E" w:rsidTr="00781CB6">
        <w:tc>
          <w:tcPr>
            <w:tcW w:w="2754" w:type="dxa"/>
            <w:vMerge/>
          </w:tcPr>
          <w:p w:rsidR="005264D3" w:rsidRPr="00E8233E" w:rsidRDefault="005264D3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5264D3" w:rsidRPr="00E8233E" w:rsidRDefault="00CE23C1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Пособие Осторожно терроризм</w:t>
            </w:r>
          </w:p>
        </w:tc>
        <w:tc>
          <w:tcPr>
            <w:tcW w:w="2160" w:type="dxa"/>
            <w:vAlign w:val="center"/>
          </w:tcPr>
          <w:p w:rsidR="005264D3" w:rsidRPr="00E8233E" w:rsidRDefault="005264D3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Светофор  транспортный с пешеходным переходом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Уголок безопасности дорожного  движения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Доска магнитно-маркерная "Безопасный маршрут школьника"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Четырехсторонний перекресток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Игровой комплект "Жилет накидка"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Комплект стоек "Дорожные знаки"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Светофор транспортный (три сигнала)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"Защита от терроризма"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 w:val="restart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Физическая культура</w:t>
            </w: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Компакт- диск "Учиться - это весело!  На зарядку становись!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Демонстрационная доска "Спортивная жизнь"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"Наши достижения"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"Нормы физической подготовки"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"Правила поведения в спортзале"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"Техника безопасности"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</w:tr>
      <w:tr w:rsidR="007F077D" w:rsidRPr="00E8233E" w:rsidTr="00781CB6">
        <w:tc>
          <w:tcPr>
            <w:tcW w:w="2754" w:type="dxa"/>
            <w:vMerge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74" w:type="dxa"/>
          </w:tcPr>
          <w:p w:rsidR="007F077D" w:rsidRPr="00E8233E" w:rsidRDefault="007F077D" w:rsidP="00781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Информационная доска "Физическая подготовка"</w:t>
            </w:r>
          </w:p>
        </w:tc>
        <w:tc>
          <w:tcPr>
            <w:tcW w:w="2160" w:type="dxa"/>
            <w:vAlign w:val="center"/>
          </w:tcPr>
          <w:p w:rsidR="007F077D" w:rsidRPr="00E8233E" w:rsidRDefault="007F077D" w:rsidP="00781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8233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</w:tbl>
    <w:p w:rsidR="0037305C" w:rsidRDefault="0037305C"/>
    <w:sectPr w:rsidR="0037305C" w:rsidSect="0037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6F9C12DE"/>
    <w:lvl w:ilvl="0">
      <w:start w:val="4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FA1FA5"/>
    <w:multiLevelType w:val="singleLevel"/>
    <w:tmpl w:val="488A685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 w15:restartNumberingAfterBreak="0">
    <w:nsid w:val="047C2DD8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8986F49"/>
    <w:multiLevelType w:val="hybridMultilevel"/>
    <w:tmpl w:val="43069708"/>
    <w:lvl w:ilvl="0" w:tplc="3836CDC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726E4B"/>
    <w:multiLevelType w:val="hybridMultilevel"/>
    <w:tmpl w:val="2844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8E82FAC"/>
    <w:multiLevelType w:val="hybridMultilevel"/>
    <w:tmpl w:val="4540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5702"/>
    <w:multiLevelType w:val="hybridMultilevel"/>
    <w:tmpl w:val="33A4A058"/>
    <w:lvl w:ilvl="0" w:tplc="C9BE26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F4232"/>
    <w:multiLevelType w:val="hybridMultilevel"/>
    <w:tmpl w:val="73C25824"/>
    <w:lvl w:ilvl="0" w:tplc="B1D846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E6275"/>
    <w:multiLevelType w:val="hybridMultilevel"/>
    <w:tmpl w:val="F618941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2E035713"/>
    <w:multiLevelType w:val="hybridMultilevel"/>
    <w:tmpl w:val="7F344C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A2E1E"/>
    <w:multiLevelType w:val="hybridMultilevel"/>
    <w:tmpl w:val="E5CEBAC6"/>
    <w:lvl w:ilvl="0" w:tplc="3A3672F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5363B"/>
    <w:multiLevelType w:val="hybridMultilevel"/>
    <w:tmpl w:val="60A4C6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F04695"/>
    <w:multiLevelType w:val="hybridMultilevel"/>
    <w:tmpl w:val="07D4AD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C95A5E"/>
    <w:multiLevelType w:val="hybridMultilevel"/>
    <w:tmpl w:val="3F62EC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6E627D"/>
    <w:multiLevelType w:val="hybridMultilevel"/>
    <w:tmpl w:val="B1741E2A"/>
    <w:lvl w:ilvl="0" w:tplc="369ECA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5B02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67AC6"/>
    <w:multiLevelType w:val="hybridMultilevel"/>
    <w:tmpl w:val="CA6063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E05DA"/>
    <w:multiLevelType w:val="hybridMultilevel"/>
    <w:tmpl w:val="4F3648A0"/>
    <w:lvl w:ilvl="0" w:tplc="74C8A5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B24513"/>
    <w:multiLevelType w:val="hybridMultilevel"/>
    <w:tmpl w:val="886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009D1"/>
    <w:multiLevelType w:val="multilevel"/>
    <w:tmpl w:val="0000000E"/>
    <w:lvl w:ilvl="0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4834CE"/>
    <w:multiLevelType w:val="hybridMultilevel"/>
    <w:tmpl w:val="6BBEE8AE"/>
    <w:lvl w:ilvl="0" w:tplc="C834F4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F8F5A3D"/>
    <w:multiLevelType w:val="hybridMultilevel"/>
    <w:tmpl w:val="44CE2686"/>
    <w:lvl w:ilvl="0" w:tplc="B1D846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447B63"/>
    <w:multiLevelType w:val="multilevel"/>
    <w:tmpl w:val="8E608E20"/>
    <w:lvl w:ilvl="0">
      <w:start w:val="4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33" w15:restartNumberingAfterBreak="0">
    <w:nsid w:val="547E255D"/>
    <w:multiLevelType w:val="multilevel"/>
    <w:tmpl w:val="1D2C7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  <w:color w:val="000000"/>
      </w:rPr>
    </w:lvl>
  </w:abstractNum>
  <w:abstractNum w:abstractNumId="34" w15:restartNumberingAfterBreak="0">
    <w:nsid w:val="55F1542E"/>
    <w:multiLevelType w:val="hybridMultilevel"/>
    <w:tmpl w:val="7A78DA18"/>
    <w:lvl w:ilvl="0" w:tplc="369EC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3B58BC"/>
    <w:multiLevelType w:val="hybridMultilevel"/>
    <w:tmpl w:val="50009E1C"/>
    <w:lvl w:ilvl="0" w:tplc="369ECA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D16B29"/>
    <w:multiLevelType w:val="hybridMultilevel"/>
    <w:tmpl w:val="826E29A2"/>
    <w:lvl w:ilvl="0" w:tplc="369EC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24"/>
  </w:num>
  <w:num w:numId="13">
    <w:abstractNumId w:val="16"/>
  </w:num>
  <w:num w:numId="14">
    <w:abstractNumId w:val="14"/>
  </w:num>
  <w:num w:numId="15">
    <w:abstractNumId w:val="12"/>
  </w:num>
  <w:num w:numId="16">
    <w:abstractNumId w:val="26"/>
  </w:num>
  <w:num w:numId="17">
    <w:abstractNumId w:val="28"/>
  </w:num>
  <w:num w:numId="18">
    <w:abstractNumId w:val="10"/>
  </w:num>
  <w:num w:numId="19">
    <w:abstractNumId w:val="23"/>
  </w:num>
  <w:num w:numId="20">
    <w:abstractNumId w:val="13"/>
  </w:num>
  <w:num w:numId="21">
    <w:abstractNumId w:val="29"/>
  </w:num>
  <w:num w:numId="22">
    <w:abstractNumId w:val="18"/>
  </w:num>
  <w:num w:numId="23">
    <w:abstractNumId w:val="19"/>
  </w:num>
  <w:num w:numId="24">
    <w:abstractNumId w:val="21"/>
  </w:num>
  <w:num w:numId="25">
    <w:abstractNumId w:val="22"/>
  </w:num>
  <w:num w:numId="26">
    <w:abstractNumId w:val="20"/>
  </w:num>
  <w:num w:numId="27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8"/>
  </w:num>
  <w:num w:numId="30">
    <w:abstractNumId w:val="3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4"/>
  </w:num>
  <w:num w:numId="37">
    <w:abstractNumId w:val="31"/>
  </w:num>
  <w:num w:numId="38">
    <w:abstractNumId w:val="3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8C"/>
    <w:rsid w:val="0003285A"/>
    <w:rsid w:val="001F163E"/>
    <w:rsid w:val="00353995"/>
    <w:rsid w:val="0037305C"/>
    <w:rsid w:val="00484997"/>
    <w:rsid w:val="005264D3"/>
    <w:rsid w:val="00547BA8"/>
    <w:rsid w:val="00551183"/>
    <w:rsid w:val="0058183D"/>
    <w:rsid w:val="006228C7"/>
    <w:rsid w:val="006236B2"/>
    <w:rsid w:val="007712FE"/>
    <w:rsid w:val="00781CB6"/>
    <w:rsid w:val="007A11EB"/>
    <w:rsid w:val="007C6A04"/>
    <w:rsid w:val="007F077D"/>
    <w:rsid w:val="00846D7E"/>
    <w:rsid w:val="00881844"/>
    <w:rsid w:val="00A633AE"/>
    <w:rsid w:val="00AA1825"/>
    <w:rsid w:val="00B34CD0"/>
    <w:rsid w:val="00B94D82"/>
    <w:rsid w:val="00C14165"/>
    <w:rsid w:val="00C31597"/>
    <w:rsid w:val="00C67A8A"/>
    <w:rsid w:val="00CB2062"/>
    <w:rsid w:val="00CE2193"/>
    <w:rsid w:val="00CE23C1"/>
    <w:rsid w:val="00D03A6A"/>
    <w:rsid w:val="00D75FB4"/>
    <w:rsid w:val="00DB658C"/>
    <w:rsid w:val="00E009E5"/>
    <w:rsid w:val="00F32F37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A188"/>
  <w15:docId w15:val="{2681DBDF-A0CF-4556-8B9A-88B07B42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8C"/>
    <w:rPr>
      <w:rFonts w:ascii="Calibri" w:eastAsia="Calibri" w:hAnsi="Calibri" w:cs="Times New Roman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7F077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F0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077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F077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F077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F07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7F07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F077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077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F07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F07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F077D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077D"/>
  </w:style>
  <w:style w:type="character" w:customStyle="1" w:styleId="a3">
    <w:name w:val="Подпись к таблице_"/>
    <w:link w:val="a4"/>
    <w:uiPriority w:val="99"/>
    <w:locked/>
    <w:rsid w:val="007F07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7F077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a5">
    <w:name w:val="Колонтитул_"/>
    <w:link w:val="12"/>
    <w:uiPriority w:val="99"/>
    <w:locked/>
    <w:rsid w:val="007F07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Колонтитул1"/>
    <w:basedOn w:val="a"/>
    <w:link w:val="a5"/>
    <w:uiPriority w:val="99"/>
    <w:rsid w:val="007F077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</w:rPr>
  </w:style>
  <w:style w:type="character" w:customStyle="1" w:styleId="a6">
    <w:name w:val="Колонтитул"/>
    <w:uiPriority w:val="99"/>
    <w:rsid w:val="007F07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a8"/>
    <w:rsid w:val="007F077D"/>
    <w:pPr>
      <w:widowControl w:val="0"/>
      <w:shd w:val="clear" w:color="auto" w:fill="FFFFFF"/>
      <w:spacing w:after="0" w:line="274" w:lineRule="exact"/>
      <w:jc w:val="both"/>
    </w:pPr>
    <w:rPr>
      <w:rFonts w:ascii="Courier New" w:eastAsia="Times New Roman" w:hAnsi="Courier New"/>
      <w:sz w:val="23"/>
      <w:szCs w:val="23"/>
      <w:lang w:eastAsia="ru-RU"/>
    </w:rPr>
  </w:style>
  <w:style w:type="character" w:customStyle="1" w:styleId="a8">
    <w:name w:val="Основной текст Знак"/>
    <w:basedOn w:val="a0"/>
    <w:link w:val="a7"/>
    <w:rsid w:val="007F077D"/>
    <w:rPr>
      <w:rFonts w:ascii="Courier New" w:eastAsia="Times New Roman" w:hAnsi="Courier New" w:cs="Times New Roman"/>
      <w:sz w:val="23"/>
      <w:szCs w:val="23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unhideWhenUsed/>
    <w:rsid w:val="007F07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F077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F07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F077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Exact">
    <w:name w:val="Основной текст Exact"/>
    <w:uiPriority w:val="99"/>
    <w:rsid w:val="007F077D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51">
    <w:name w:val="Основной текст (5)_"/>
    <w:link w:val="52"/>
    <w:uiPriority w:val="99"/>
    <w:locked/>
    <w:rsid w:val="007F077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F077D"/>
    <w:pPr>
      <w:widowControl w:val="0"/>
      <w:shd w:val="clear" w:color="auto" w:fill="FFFFFF"/>
      <w:spacing w:before="300" w:after="0" w:line="240" w:lineRule="atLeast"/>
    </w:pPr>
    <w:rPr>
      <w:rFonts w:ascii="Times New Roman" w:eastAsiaTheme="minorHAnsi" w:hAnsi="Times New Roman"/>
      <w:b/>
      <w:bCs/>
      <w:sz w:val="23"/>
      <w:szCs w:val="23"/>
    </w:rPr>
  </w:style>
  <w:style w:type="paragraph" w:styleId="21">
    <w:name w:val="Body Text Indent 2"/>
    <w:basedOn w:val="a"/>
    <w:link w:val="22"/>
    <w:unhideWhenUsed/>
    <w:rsid w:val="007F077D"/>
    <w:pPr>
      <w:widowControl w:val="0"/>
      <w:spacing w:after="120" w:line="48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077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F07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rsid w:val="007F077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">
    <w:name w:val="Strong"/>
    <w:uiPriority w:val="22"/>
    <w:qFormat/>
    <w:rsid w:val="007F077D"/>
    <w:rPr>
      <w:b/>
      <w:bCs/>
    </w:rPr>
  </w:style>
  <w:style w:type="paragraph" w:styleId="af0">
    <w:name w:val="Body Text Indent"/>
    <w:basedOn w:val="a"/>
    <w:link w:val="af1"/>
    <w:rsid w:val="007F07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F0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бычный1"/>
    <w:rsid w:val="007F07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7F07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3"/>
    <w:autoRedefine/>
    <w:rsid w:val="007F077D"/>
    <w:pPr>
      <w:spacing w:line="360" w:lineRule="auto"/>
      <w:ind w:left="360" w:firstLine="0"/>
      <w:jc w:val="center"/>
    </w:pPr>
    <w:rPr>
      <w:b/>
      <w:spacing w:val="-5"/>
      <w:szCs w:val="28"/>
    </w:rPr>
  </w:style>
  <w:style w:type="paragraph" w:styleId="af3">
    <w:name w:val="List"/>
    <w:basedOn w:val="a"/>
    <w:rsid w:val="007F077D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7F077D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customStyle="1" w:styleId="af5">
    <w:name w:val="Заголовок Знак"/>
    <w:basedOn w:val="a0"/>
    <w:link w:val="af4"/>
    <w:rsid w:val="007F077D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styleId="af6">
    <w:name w:val="Hyperlink"/>
    <w:rsid w:val="007F077D"/>
    <w:rPr>
      <w:color w:val="0000FF"/>
      <w:u w:val="single"/>
    </w:rPr>
  </w:style>
  <w:style w:type="character" w:customStyle="1" w:styleId="Zag11">
    <w:name w:val="Zag_11"/>
    <w:rsid w:val="007F077D"/>
  </w:style>
  <w:style w:type="paragraph" w:styleId="af7">
    <w:name w:val="Balloon Text"/>
    <w:basedOn w:val="a"/>
    <w:link w:val="af8"/>
    <w:uiPriority w:val="99"/>
    <w:rsid w:val="007F077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7F077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text1">
    <w:name w:val="text1"/>
    <w:rsid w:val="007F077D"/>
    <w:rPr>
      <w:rFonts w:ascii="Arial" w:hAnsi="Arial" w:cs="Arial" w:hint="default"/>
      <w:sz w:val="18"/>
      <w:szCs w:val="18"/>
    </w:rPr>
  </w:style>
  <w:style w:type="character" w:styleId="af9">
    <w:name w:val="Emphasis"/>
    <w:qFormat/>
    <w:rsid w:val="007F077D"/>
    <w:rPr>
      <w:i/>
      <w:iCs/>
    </w:rPr>
  </w:style>
  <w:style w:type="character" w:customStyle="1" w:styleId="style171">
    <w:name w:val="style171"/>
    <w:rsid w:val="007F077D"/>
    <w:rPr>
      <w:sz w:val="24"/>
      <w:szCs w:val="24"/>
    </w:rPr>
  </w:style>
  <w:style w:type="paragraph" w:styleId="afa">
    <w:name w:val="No Spacing"/>
    <w:uiPriority w:val="1"/>
    <w:qFormat/>
    <w:rsid w:val="007F07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Не вступил в силу"/>
    <w:uiPriority w:val="99"/>
    <w:rsid w:val="007F077D"/>
    <w:rPr>
      <w:b/>
      <w:bCs/>
      <w:color w:val="008080"/>
    </w:rPr>
  </w:style>
  <w:style w:type="paragraph" w:styleId="afc">
    <w:name w:val="Subtitle"/>
    <w:basedOn w:val="a"/>
    <w:link w:val="afd"/>
    <w:qFormat/>
    <w:rsid w:val="007F077D"/>
    <w:pPr>
      <w:spacing w:before="120" w:after="0" w:line="240" w:lineRule="auto"/>
      <w:jc w:val="center"/>
    </w:pPr>
    <w:rPr>
      <w:rFonts w:ascii="Arial" w:eastAsia="Times New Roman" w:hAnsi="Arial"/>
      <w:b/>
      <w:bCs/>
      <w:caps/>
      <w:sz w:val="28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7F077D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fr1">
    <w:name w:val="fr1"/>
    <w:basedOn w:val="a"/>
    <w:rsid w:val="007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7F077D"/>
    <w:rPr>
      <w:sz w:val="28"/>
    </w:rPr>
  </w:style>
  <w:style w:type="paragraph" w:styleId="24">
    <w:name w:val="Body Text 2"/>
    <w:basedOn w:val="a"/>
    <w:link w:val="23"/>
    <w:rsid w:val="007F077D"/>
    <w:pPr>
      <w:spacing w:after="120" w:line="480" w:lineRule="auto"/>
    </w:pPr>
    <w:rPr>
      <w:rFonts w:asciiTheme="minorHAnsi" w:eastAsiaTheme="minorHAnsi" w:hAnsiTheme="minorHAnsi" w:cstheme="minorBidi"/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7F077D"/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link w:val="32"/>
    <w:rsid w:val="007F077D"/>
    <w:rPr>
      <w:sz w:val="16"/>
      <w:szCs w:val="16"/>
    </w:rPr>
  </w:style>
  <w:style w:type="paragraph" w:styleId="32">
    <w:name w:val="Body Text Indent 3"/>
    <w:basedOn w:val="a"/>
    <w:link w:val="31"/>
    <w:rsid w:val="007F077D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F077D"/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link w:val="34"/>
    <w:rsid w:val="007F077D"/>
    <w:rPr>
      <w:sz w:val="16"/>
      <w:szCs w:val="16"/>
    </w:rPr>
  </w:style>
  <w:style w:type="paragraph" w:styleId="34">
    <w:name w:val="Body Text 3"/>
    <w:basedOn w:val="a"/>
    <w:link w:val="33"/>
    <w:rsid w:val="007F077D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7F077D"/>
    <w:rPr>
      <w:rFonts w:ascii="Calibri" w:eastAsia="Calibri" w:hAnsi="Calibri" w:cs="Times New Roman"/>
      <w:sz w:val="16"/>
      <w:szCs w:val="16"/>
    </w:rPr>
  </w:style>
  <w:style w:type="character" w:customStyle="1" w:styleId="fontstyle13">
    <w:name w:val="fontstyle13"/>
    <w:basedOn w:val="a0"/>
    <w:rsid w:val="007F077D"/>
  </w:style>
  <w:style w:type="paragraph" w:customStyle="1" w:styleId="style5">
    <w:name w:val="style5"/>
    <w:basedOn w:val="a"/>
    <w:rsid w:val="007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qFormat/>
    <w:rsid w:val="007F077D"/>
    <w:rPr>
      <w:i/>
      <w:iCs/>
      <w:color w:val="000000"/>
    </w:rPr>
  </w:style>
  <w:style w:type="character" w:customStyle="1" w:styleId="26">
    <w:name w:val="Цитата 2 Знак"/>
    <w:basedOn w:val="a0"/>
    <w:link w:val="25"/>
    <w:rsid w:val="007F077D"/>
    <w:rPr>
      <w:rFonts w:ascii="Calibri" w:eastAsia="Calibri" w:hAnsi="Calibri" w:cs="Times New Roman"/>
      <w:i/>
      <w:iCs/>
      <w:color w:val="000000"/>
    </w:rPr>
  </w:style>
  <w:style w:type="paragraph" w:customStyle="1" w:styleId="ConsPlusNormal">
    <w:name w:val="ConsPlusNormal"/>
    <w:rsid w:val="007F0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ono">
    <w:name w:val="mono"/>
    <w:basedOn w:val="a"/>
    <w:rsid w:val="007F077D"/>
    <w:pPr>
      <w:spacing w:before="100" w:beforeAutospacing="1" w:after="100" w:afterAutospacing="1" w:line="240" w:lineRule="auto"/>
    </w:pPr>
    <w:rPr>
      <w:rFonts w:ascii="Courier" w:eastAsia="Times New Roman" w:hAnsi="Courier"/>
      <w:sz w:val="24"/>
      <w:szCs w:val="24"/>
      <w:lang w:eastAsia="ru-RU"/>
    </w:rPr>
  </w:style>
  <w:style w:type="character" w:customStyle="1" w:styleId="FontStyle38">
    <w:name w:val="Font Style38"/>
    <w:uiPriority w:val="99"/>
    <w:rsid w:val="007F077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rsid w:val="007F077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F0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F077D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077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F0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F077D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Plain Text"/>
    <w:basedOn w:val="a"/>
    <w:link w:val="aff"/>
    <w:rsid w:val="007F07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7F0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7F077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таблица"/>
    <w:basedOn w:val="a7"/>
    <w:rsid w:val="007F077D"/>
    <w:pPr>
      <w:widowControl/>
      <w:shd w:val="clear" w:color="auto" w:fill="auto"/>
      <w:autoSpaceDE w:val="0"/>
      <w:autoSpaceDN w:val="0"/>
      <w:adjustRightInd w:val="0"/>
      <w:spacing w:line="288" w:lineRule="auto"/>
      <w:ind w:left="57" w:right="57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styleId="aff2">
    <w:name w:val="page number"/>
    <w:basedOn w:val="a0"/>
    <w:rsid w:val="007F077D"/>
  </w:style>
  <w:style w:type="table" w:styleId="aff3">
    <w:name w:val="Table Grid"/>
    <w:basedOn w:val="a1"/>
    <w:uiPriority w:val="59"/>
    <w:rsid w:val="007F0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7F077D"/>
  </w:style>
  <w:style w:type="character" w:styleId="aff4">
    <w:name w:val="line number"/>
    <w:basedOn w:val="a0"/>
    <w:uiPriority w:val="99"/>
    <w:semiHidden/>
    <w:unhideWhenUsed/>
    <w:rsid w:val="007F077D"/>
  </w:style>
  <w:style w:type="table" w:customStyle="1" w:styleId="14">
    <w:name w:val="Сетка таблицы1"/>
    <w:basedOn w:val="a1"/>
    <w:next w:val="aff3"/>
    <w:uiPriority w:val="59"/>
    <w:rsid w:val="007F0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3"/>
    <w:uiPriority w:val="59"/>
    <w:rsid w:val="007F0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ff3"/>
    <w:uiPriority w:val="59"/>
    <w:rsid w:val="007F0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3"/>
    <w:uiPriority w:val="59"/>
    <w:rsid w:val="007F0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3"/>
    <w:uiPriority w:val="59"/>
    <w:rsid w:val="007F0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3"/>
    <w:uiPriority w:val="59"/>
    <w:rsid w:val="007F07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6990</Words>
  <Characters>39844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</cp:lastModifiedBy>
  <cp:revision>18</cp:revision>
  <dcterms:created xsi:type="dcterms:W3CDTF">2013-12-27T13:03:00Z</dcterms:created>
  <dcterms:modified xsi:type="dcterms:W3CDTF">2023-01-11T05:52:00Z</dcterms:modified>
</cp:coreProperties>
</file>